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3F06D" w14:textId="237FE41C" w:rsidR="00FB4B56" w:rsidRDefault="00C040D0">
      <w:pPr>
        <w:pStyle w:val="Heading1"/>
      </w:pPr>
      <w:r>
        <w:t xml:space="preserve">Claude &amp; chat GPT recommendations </w:t>
      </w:r>
      <w:r w:rsidR="00000000">
        <w:t>Server Infrastructure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6"/>
      </w:tblGrid>
      <w:tr w:rsidR="00FB4B56" w14:paraId="7998F502" w14:textId="77777777">
        <w:tc>
          <w:tcPr>
            <w:tcW w:w="1728" w:type="dxa"/>
          </w:tcPr>
          <w:p w14:paraId="0E0B6D9A" w14:textId="77777777" w:rsidR="00FB4B56" w:rsidRDefault="00000000">
            <w:r>
              <w:t>Role</w:t>
            </w:r>
          </w:p>
        </w:tc>
        <w:tc>
          <w:tcPr>
            <w:tcW w:w="1728" w:type="dxa"/>
          </w:tcPr>
          <w:p w14:paraId="677864EA" w14:textId="77777777" w:rsidR="00FB4B56" w:rsidRDefault="00000000">
            <w:r>
              <w:t>Qty</w:t>
            </w:r>
          </w:p>
        </w:tc>
        <w:tc>
          <w:tcPr>
            <w:tcW w:w="1728" w:type="dxa"/>
          </w:tcPr>
          <w:p w14:paraId="10C45926" w14:textId="77777777" w:rsidR="00FB4B56" w:rsidRDefault="00000000">
            <w:r>
              <w:t>CPU</w:t>
            </w:r>
          </w:p>
        </w:tc>
        <w:tc>
          <w:tcPr>
            <w:tcW w:w="1728" w:type="dxa"/>
          </w:tcPr>
          <w:p w14:paraId="579CCF1C" w14:textId="77777777" w:rsidR="00FB4B56" w:rsidRDefault="00000000">
            <w:r>
              <w:t>RAM</w:t>
            </w:r>
          </w:p>
        </w:tc>
        <w:tc>
          <w:tcPr>
            <w:tcW w:w="1728" w:type="dxa"/>
          </w:tcPr>
          <w:p w14:paraId="35C249E0" w14:textId="77777777" w:rsidR="00FB4B56" w:rsidRDefault="00000000">
            <w:r>
              <w:t>Storage</w:t>
            </w:r>
          </w:p>
        </w:tc>
      </w:tr>
      <w:tr w:rsidR="00FB4B56" w14:paraId="45403671" w14:textId="77777777">
        <w:tc>
          <w:tcPr>
            <w:tcW w:w="1728" w:type="dxa"/>
          </w:tcPr>
          <w:p w14:paraId="7BFC375F" w14:textId="77777777" w:rsidR="00FB4B56" w:rsidRDefault="00000000">
            <w:r>
              <w:t>Load Balancer</w:t>
            </w:r>
          </w:p>
        </w:tc>
        <w:tc>
          <w:tcPr>
            <w:tcW w:w="1728" w:type="dxa"/>
          </w:tcPr>
          <w:p w14:paraId="15E53C36" w14:textId="77777777" w:rsidR="00FB4B56" w:rsidRDefault="00000000">
            <w:r>
              <w:t>1</w:t>
            </w:r>
          </w:p>
        </w:tc>
        <w:tc>
          <w:tcPr>
            <w:tcW w:w="1728" w:type="dxa"/>
          </w:tcPr>
          <w:p w14:paraId="1643B178" w14:textId="77777777" w:rsidR="00FB4B56" w:rsidRDefault="00000000">
            <w:r>
              <w:t>4 cores</w:t>
            </w:r>
          </w:p>
        </w:tc>
        <w:tc>
          <w:tcPr>
            <w:tcW w:w="1728" w:type="dxa"/>
          </w:tcPr>
          <w:p w14:paraId="3DFC17DE" w14:textId="77777777" w:rsidR="00FB4B56" w:rsidRDefault="00000000">
            <w:r>
              <w:t>8 GB</w:t>
            </w:r>
          </w:p>
        </w:tc>
        <w:tc>
          <w:tcPr>
            <w:tcW w:w="1728" w:type="dxa"/>
          </w:tcPr>
          <w:p w14:paraId="0B2C803C" w14:textId="77777777" w:rsidR="00FB4B56" w:rsidRDefault="00000000">
            <w:r>
              <w:t>100 GB SSD</w:t>
            </w:r>
          </w:p>
        </w:tc>
      </w:tr>
      <w:tr w:rsidR="00FB4B56" w14:paraId="135CECA2" w14:textId="77777777">
        <w:tc>
          <w:tcPr>
            <w:tcW w:w="1728" w:type="dxa"/>
          </w:tcPr>
          <w:p w14:paraId="4B75732D" w14:textId="77777777" w:rsidR="00FB4B56" w:rsidRDefault="00000000">
            <w:r>
              <w:t>App / API + SignalR</w:t>
            </w:r>
          </w:p>
        </w:tc>
        <w:tc>
          <w:tcPr>
            <w:tcW w:w="1728" w:type="dxa"/>
          </w:tcPr>
          <w:p w14:paraId="73D0754A" w14:textId="77777777" w:rsidR="00FB4B56" w:rsidRDefault="00000000">
            <w:r>
              <w:t>2</w:t>
            </w:r>
          </w:p>
        </w:tc>
        <w:tc>
          <w:tcPr>
            <w:tcW w:w="1728" w:type="dxa"/>
          </w:tcPr>
          <w:p w14:paraId="1F307FF6" w14:textId="77777777" w:rsidR="00FB4B56" w:rsidRDefault="00000000">
            <w:r>
              <w:t>8 cores</w:t>
            </w:r>
          </w:p>
        </w:tc>
        <w:tc>
          <w:tcPr>
            <w:tcW w:w="1728" w:type="dxa"/>
          </w:tcPr>
          <w:p w14:paraId="22A9BF62" w14:textId="77777777" w:rsidR="00FB4B56" w:rsidRDefault="00000000">
            <w:r>
              <w:t>32 GB</w:t>
            </w:r>
          </w:p>
        </w:tc>
        <w:tc>
          <w:tcPr>
            <w:tcW w:w="1728" w:type="dxa"/>
          </w:tcPr>
          <w:p w14:paraId="651FE339" w14:textId="77777777" w:rsidR="00FB4B56" w:rsidRDefault="00000000">
            <w:r>
              <w:t>250 GB NVMe</w:t>
            </w:r>
          </w:p>
        </w:tc>
      </w:tr>
      <w:tr w:rsidR="00FB4B56" w14:paraId="43C9AC56" w14:textId="77777777">
        <w:tc>
          <w:tcPr>
            <w:tcW w:w="1728" w:type="dxa"/>
          </w:tcPr>
          <w:p w14:paraId="6EEEBE0B" w14:textId="77777777" w:rsidR="00FB4B56" w:rsidRDefault="00000000">
            <w:r>
              <w:t>AI Worker</w:t>
            </w:r>
          </w:p>
        </w:tc>
        <w:tc>
          <w:tcPr>
            <w:tcW w:w="1728" w:type="dxa"/>
          </w:tcPr>
          <w:p w14:paraId="57FD98DE" w14:textId="77777777" w:rsidR="00FB4B56" w:rsidRDefault="00000000">
            <w:r>
              <w:t>2</w:t>
            </w:r>
          </w:p>
        </w:tc>
        <w:tc>
          <w:tcPr>
            <w:tcW w:w="1728" w:type="dxa"/>
          </w:tcPr>
          <w:p w14:paraId="36DE53A4" w14:textId="77777777" w:rsidR="00FB4B56" w:rsidRDefault="00000000">
            <w:r>
              <w:t>16 cores + RTX 4090</w:t>
            </w:r>
          </w:p>
        </w:tc>
        <w:tc>
          <w:tcPr>
            <w:tcW w:w="1728" w:type="dxa"/>
          </w:tcPr>
          <w:p w14:paraId="0A3B9000" w14:textId="77777777" w:rsidR="00FB4B56" w:rsidRDefault="00000000">
            <w:r>
              <w:t>64 GB</w:t>
            </w:r>
          </w:p>
        </w:tc>
        <w:tc>
          <w:tcPr>
            <w:tcW w:w="1728" w:type="dxa"/>
          </w:tcPr>
          <w:p w14:paraId="2A10062D" w14:textId="77777777" w:rsidR="00FB4B56" w:rsidRDefault="00000000">
            <w:r>
              <w:t>500 GB NVMe</w:t>
            </w:r>
          </w:p>
        </w:tc>
      </w:tr>
      <w:tr w:rsidR="00FB4B56" w14:paraId="138D2D64" w14:textId="77777777">
        <w:tc>
          <w:tcPr>
            <w:tcW w:w="1728" w:type="dxa"/>
          </w:tcPr>
          <w:p w14:paraId="2AE53DBA" w14:textId="77777777" w:rsidR="00FB4B56" w:rsidRDefault="00000000">
            <w:r>
              <w:t>Analytics Worker (add)</w:t>
            </w:r>
          </w:p>
        </w:tc>
        <w:tc>
          <w:tcPr>
            <w:tcW w:w="1728" w:type="dxa"/>
          </w:tcPr>
          <w:p w14:paraId="377DE449" w14:textId="77777777" w:rsidR="00FB4B56" w:rsidRDefault="00000000">
            <w:r>
              <w:t>1</w:t>
            </w:r>
          </w:p>
        </w:tc>
        <w:tc>
          <w:tcPr>
            <w:tcW w:w="1728" w:type="dxa"/>
          </w:tcPr>
          <w:p w14:paraId="73AB8495" w14:textId="77777777" w:rsidR="00FB4B56" w:rsidRDefault="00000000">
            <w:r>
              <w:t>16 cores</w:t>
            </w:r>
          </w:p>
        </w:tc>
        <w:tc>
          <w:tcPr>
            <w:tcW w:w="1728" w:type="dxa"/>
          </w:tcPr>
          <w:p w14:paraId="160A2D96" w14:textId="77777777" w:rsidR="00FB4B56" w:rsidRDefault="00000000">
            <w:r>
              <w:t>64 GB</w:t>
            </w:r>
          </w:p>
        </w:tc>
        <w:tc>
          <w:tcPr>
            <w:tcW w:w="1728" w:type="dxa"/>
          </w:tcPr>
          <w:p w14:paraId="1F8384DF" w14:textId="77777777" w:rsidR="00FB4B56" w:rsidRDefault="00000000">
            <w:r>
              <w:t>500 GB SSD</w:t>
            </w:r>
          </w:p>
        </w:tc>
      </w:tr>
      <w:tr w:rsidR="00FB4B56" w14:paraId="04A9DDE8" w14:textId="77777777">
        <w:tc>
          <w:tcPr>
            <w:tcW w:w="1728" w:type="dxa"/>
          </w:tcPr>
          <w:p w14:paraId="2A1308A8" w14:textId="77777777" w:rsidR="00FB4B56" w:rsidRDefault="00000000">
            <w:r>
              <w:t>RabbitMQ</w:t>
            </w:r>
          </w:p>
        </w:tc>
        <w:tc>
          <w:tcPr>
            <w:tcW w:w="1728" w:type="dxa"/>
          </w:tcPr>
          <w:p w14:paraId="373FD8C4" w14:textId="77777777" w:rsidR="00FB4B56" w:rsidRDefault="00000000">
            <w:r>
              <w:t>2</w:t>
            </w:r>
          </w:p>
        </w:tc>
        <w:tc>
          <w:tcPr>
            <w:tcW w:w="1728" w:type="dxa"/>
          </w:tcPr>
          <w:p w14:paraId="276BB8D6" w14:textId="77777777" w:rsidR="00FB4B56" w:rsidRDefault="00000000">
            <w:r>
              <w:t>8 cores</w:t>
            </w:r>
          </w:p>
        </w:tc>
        <w:tc>
          <w:tcPr>
            <w:tcW w:w="1728" w:type="dxa"/>
          </w:tcPr>
          <w:p w14:paraId="6A9EB737" w14:textId="77777777" w:rsidR="00FB4B56" w:rsidRDefault="00000000">
            <w:r>
              <w:t>16 GB</w:t>
            </w:r>
          </w:p>
        </w:tc>
        <w:tc>
          <w:tcPr>
            <w:tcW w:w="1728" w:type="dxa"/>
          </w:tcPr>
          <w:p w14:paraId="65E7B223" w14:textId="77777777" w:rsidR="00FB4B56" w:rsidRDefault="00000000">
            <w:r>
              <w:t>250 GB SSD</w:t>
            </w:r>
          </w:p>
        </w:tc>
      </w:tr>
      <w:tr w:rsidR="00FB4B56" w14:paraId="351CCA62" w14:textId="77777777">
        <w:tc>
          <w:tcPr>
            <w:tcW w:w="1728" w:type="dxa"/>
          </w:tcPr>
          <w:p w14:paraId="03B2C40F" w14:textId="77777777" w:rsidR="00FB4B56" w:rsidRDefault="00000000">
            <w:r>
              <w:t>MySQL Primary</w:t>
            </w:r>
          </w:p>
        </w:tc>
        <w:tc>
          <w:tcPr>
            <w:tcW w:w="1728" w:type="dxa"/>
          </w:tcPr>
          <w:p w14:paraId="7C181E74" w14:textId="77777777" w:rsidR="00FB4B56" w:rsidRDefault="00000000">
            <w:r>
              <w:t>1</w:t>
            </w:r>
          </w:p>
        </w:tc>
        <w:tc>
          <w:tcPr>
            <w:tcW w:w="1728" w:type="dxa"/>
          </w:tcPr>
          <w:p w14:paraId="44555262" w14:textId="77777777" w:rsidR="00FB4B56" w:rsidRDefault="00000000">
            <w:r>
              <w:t>16 cores</w:t>
            </w:r>
          </w:p>
        </w:tc>
        <w:tc>
          <w:tcPr>
            <w:tcW w:w="1728" w:type="dxa"/>
          </w:tcPr>
          <w:p w14:paraId="18465863" w14:textId="77777777" w:rsidR="00FB4B56" w:rsidRDefault="00000000">
            <w:r>
              <w:t>64 GB</w:t>
            </w:r>
          </w:p>
        </w:tc>
        <w:tc>
          <w:tcPr>
            <w:tcW w:w="1728" w:type="dxa"/>
          </w:tcPr>
          <w:p w14:paraId="5DB99F30" w14:textId="77777777" w:rsidR="00FB4B56" w:rsidRDefault="00000000">
            <w:r>
              <w:t>2 TB NVMe</w:t>
            </w:r>
          </w:p>
        </w:tc>
      </w:tr>
      <w:tr w:rsidR="00FB4B56" w14:paraId="01E8D527" w14:textId="77777777">
        <w:tc>
          <w:tcPr>
            <w:tcW w:w="1728" w:type="dxa"/>
          </w:tcPr>
          <w:p w14:paraId="2C8CD231" w14:textId="77777777" w:rsidR="00FB4B56" w:rsidRDefault="00000000">
            <w:r>
              <w:t>MySQL Replica</w:t>
            </w:r>
          </w:p>
        </w:tc>
        <w:tc>
          <w:tcPr>
            <w:tcW w:w="1728" w:type="dxa"/>
          </w:tcPr>
          <w:p w14:paraId="31686B4F" w14:textId="77777777" w:rsidR="00FB4B56" w:rsidRDefault="00000000">
            <w:r>
              <w:t>1</w:t>
            </w:r>
          </w:p>
        </w:tc>
        <w:tc>
          <w:tcPr>
            <w:tcW w:w="1728" w:type="dxa"/>
          </w:tcPr>
          <w:p w14:paraId="0DE97072" w14:textId="77777777" w:rsidR="00FB4B56" w:rsidRDefault="00000000">
            <w:r>
              <w:t>8 cores</w:t>
            </w:r>
          </w:p>
        </w:tc>
        <w:tc>
          <w:tcPr>
            <w:tcW w:w="1728" w:type="dxa"/>
          </w:tcPr>
          <w:p w14:paraId="4F8B8879" w14:textId="77777777" w:rsidR="00FB4B56" w:rsidRDefault="00000000">
            <w:r>
              <w:t>32 GB</w:t>
            </w:r>
          </w:p>
        </w:tc>
        <w:tc>
          <w:tcPr>
            <w:tcW w:w="1728" w:type="dxa"/>
          </w:tcPr>
          <w:p w14:paraId="36FF799A" w14:textId="77777777" w:rsidR="00FB4B56" w:rsidRDefault="00000000">
            <w:r>
              <w:t>1 TB NVMe</w:t>
            </w:r>
          </w:p>
        </w:tc>
      </w:tr>
      <w:tr w:rsidR="00FB4B56" w14:paraId="0818D817" w14:textId="77777777">
        <w:tc>
          <w:tcPr>
            <w:tcW w:w="1728" w:type="dxa"/>
          </w:tcPr>
          <w:p w14:paraId="5C45E23A" w14:textId="77777777" w:rsidR="00FB4B56" w:rsidRDefault="00000000">
            <w:r>
              <w:t>Analytics DB (add)</w:t>
            </w:r>
          </w:p>
        </w:tc>
        <w:tc>
          <w:tcPr>
            <w:tcW w:w="1728" w:type="dxa"/>
          </w:tcPr>
          <w:p w14:paraId="0004B999" w14:textId="77777777" w:rsidR="00FB4B56" w:rsidRDefault="00000000">
            <w:r>
              <w:t>1</w:t>
            </w:r>
          </w:p>
        </w:tc>
        <w:tc>
          <w:tcPr>
            <w:tcW w:w="1728" w:type="dxa"/>
          </w:tcPr>
          <w:p w14:paraId="5050C3A0" w14:textId="77777777" w:rsidR="00FB4B56" w:rsidRDefault="00000000">
            <w:r>
              <w:t>16 cores</w:t>
            </w:r>
          </w:p>
        </w:tc>
        <w:tc>
          <w:tcPr>
            <w:tcW w:w="1728" w:type="dxa"/>
          </w:tcPr>
          <w:p w14:paraId="456DAEF0" w14:textId="77777777" w:rsidR="00FB4B56" w:rsidRDefault="00000000">
            <w:r>
              <w:t>64 GB</w:t>
            </w:r>
          </w:p>
        </w:tc>
        <w:tc>
          <w:tcPr>
            <w:tcW w:w="1728" w:type="dxa"/>
          </w:tcPr>
          <w:p w14:paraId="1BDCFE6A" w14:textId="77777777" w:rsidR="00FB4B56" w:rsidRDefault="00000000">
            <w:r>
              <w:t>4 TB NVMe</w:t>
            </w:r>
          </w:p>
        </w:tc>
      </w:tr>
      <w:tr w:rsidR="00FB4B56" w14:paraId="42B23BD3" w14:textId="77777777">
        <w:tc>
          <w:tcPr>
            <w:tcW w:w="1728" w:type="dxa"/>
          </w:tcPr>
          <w:p w14:paraId="3C26AAF2" w14:textId="77777777" w:rsidR="00FB4B56" w:rsidRDefault="00000000">
            <w:r>
              <w:t>Redis</w:t>
            </w:r>
          </w:p>
        </w:tc>
        <w:tc>
          <w:tcPr>
            <w:tcW w:w="1728" w:type="dxa"/>
          </w:tcPr>
          <w:p w14:paraId="3278CF6B" w14:textId="77777777" w:rsidR="00FB4B56" w:rsidRDefault="00000000">
            <w:r>
              <w:t>1</w:t>
            </w:r>
          </w:p>
        </w:tc>
        <w:tc>
          <w:tcPr>
            <w:tcW w:w="1728" w:type="dxa"/>
          </w:tcPr>
          <w:p w14:paraId="5FBA1CFA" w14:textId="77777777" w:rsidR="00FB4B56" w:rsidRDefault="00000000">
            <w:r>
              <w:t>8 cores</w:t>
            </w:r>
          </w:p>
        </w:tc>
        <w:tc>
          <w:tcPr>
            <w:tcW w:w="1728" w:type="dxa"/>
          </w:tcPr>
          <w:p w14:paraId="01F68C40" w14:textId="77777777" w:rsidR="00FB4B56" w:rsidRDefault="00000000">
            <w:r>
              <w:t>16 GB</w:t>
            </w:r>
          </w:p>
        </w:tc>
        <w:tc>
          <w:tcPr>
            <w:tcW w:w="1728" w:type="dxa"/>
          </w:tcPr>
          <w:p w14:paraId="6A6F162A" w14:textId="77777777" w:rsidR="00FB4B56" w:rsidRDefault="00000000">
            <w:r>
              <w:t>100 GB SSD</w:t>
            </w:r>
          </w:p>
        </w:tc>
      </w:tr>
      <w:tr w:rsidR="00FB4B56" w14:paraId="0F1BB4F0" w14:textId="77777777">
        <w:tc>
          <w:tcPr>
            <w:tcW w:w="1728" w:type="dxa"/>
          </w:tcPr>
          <w:p w14:paraId="4AADF414" w14:textId="77777777" w:rsidR="00FB4B56" w:rsidRDefault="00000000">
            <w:r>
              <w:t>WebRTC Server (add)</w:t>
            </w:r>
          </w:p>
        </w:tc>
        <w:tc>
          <w:tcPr>
            <w:tcW w:w="1728" w:type="dxa"/>
          </w:tcPr>
          <w:p w14:paraId="0E7988B9" w14:textId="77777777" w:rsidR="00FB4B56" w:rsidRDefault="00000000">
            <w:r>
              <w:t>1</w:t>
            </w:r>
          </w:p>
        </w:tc>
        <w:tc>
          <w:tcPr>
            <w:tcW w:w="1728" w:type="dxa"/>
          </w:tcPr>
          <w:p w14:paraId="677ED26F" w14:textId="77777777" w:rsidR="00FB4B56" w:rsidRDefault="00000000">
            <w:r>
              <w:t>8 cores</w:t>
            </w:r>
          </w:p>
        </w:tc>
        <w:tc>
          <w:tcPr>
            <w:tcW w:w="1728" w:type="dxa"/>
          </w:tcPr>
          <w:p w14:paraId="075BD321" w14:textId="77777777" w:rsidR="00FB4B56" w:rsidRDefault="00000000">
            <w:r>
              <w:t>32 GB</w:t>
            </w:r>
          </w:p>
        </w:tc>
        <w:tc>
          <w:tcPr>
            <w:tcW w:w="1728" w:type="dxa"/>
          </w:tcPr>
          <w:p w14:paraId="68BF548E" w14:textId="77777777" w:rsidR="00FB4B56" w:rsidRDefault="00000000">
            <w:r>
              <w:t>200 GB SSD</w:t>
            </w:r>
          </w:p>
        </w:tc>
      </w:tr>
      <w:tr w:rsidR="00FB4B56" w14:paraId="6F571FDC" w14:textId="77777777">
        <w:tc>
          <w:tcPr>
            <w:tcW w:w="1728" w:type="dxa"/>
          </w:tcPr>
          <w:p w14:paraId="34F91D80" w14:textId="77777777" w:rsidR="00FB4B56" w:rsidRDefault="00000000">
            <w:r>
              <w:t>Object Storage</w:t>
            </w:r>
          </w:p>
        </w:tc>
        <w:tc>
          <w:tcPr>
            <w:tcW w:w="1728" w:type="dxa"/>
          </w:tcPr>
          <w:p w14:paraId="53ED87D2" w14:textId="77777777" w:rsidR="00FB4B56" w:rsidRDefault="00000000">
            <w:r>
              <w:t>1</w:t>
            </w:r>
          </w:p>
        </w:tc>
        <w:tc>
          <w:tcPr>
            <w:tcW w:w="1728" w:type="dxa"/>
          </w:tcPr>
          <w:p w14:paraId="5A8078B3" w14:textId="77777777" w:rsidR="00FB4B56" w:rsidRDefault="00000000">
            <w:r>
              <w:t>8 cores</w:t>
            </w:r>
          </w:p>
        </w:tc>
        <w:tc>
          <w:tcPr>
            <w:tcW w:w="1728" w:type="dxa"/>
          </w:tcPr>
          <w:p w14:paraId="0DA35D12" w14:textId="77777777" w:rsidR="00FB4B56" w:rsidRDefault="00000000">
            <w:r>
              <w:t>32 GB</w:t>
            </w:r>
          </w:p>
        </w:tc>
        <w:tc>
          <w:tcPr>
            <w:tcW w:w="1728" w:type="dxa"/>
          </w:tcPr>
          <w:p w14:paraId="4F36408C" w14:textId="77777777" w:rsidR="00FB4B56" w:rsidRDefault="00000000">
            <w:r>
              <w:t>10 TB</w:t>
            </w:r>
          </w:p>
        </w:tc>
      </w:tr>
      <w:tr w:rsidR="00FB4B56" w14:paraId="5E257C4F" w14:textId="77777777">
        <w:tc>
          <w:tcPr>
            <w:tcW w:w="1728" w:type="dxa"/>
          </w:tcPr>
          <w:p w14:paraId="7C6E356D" w14:textId="77777777" w:rsidR="00FB4B56" w:rsidRDefault="00000000">
            <w:r>
              <w:t>Total</w:t>
            </w:r>
          </w:p>
        </w:tc>
        <w:tc>
          <w:tcPr>
            <w:tcW w:w="1728" w:type="dxa"/>
          </w:tcPr>
          <w:p w14:paraId="2B049634" w14:textId="77777777" w:rsidR="00FB4B56" w:rsidRDefault="00000000">
            <w:r>
              <w:t>~13 servers</w:t>
            </w:r>
          </w:p>
        </w:tc>
        <w:tc>
          <w:tcPr>
            <w:tcW w:w="1728" w:type="dxa"/>
          </w:tcPr>
          <w:p w14:paraId="6A030940" w14:textId="77777777" w:rsidR="00FB4B56" w:rsidRDefault="00FB4B56"/>
        </w:tc>
        <w:tc>
          <w:tcPr>
            <w:tcW w:w="1728" w:type="dxa"/>
          </w:tcPr>
          <w:p w14:paraId="1186DD94" w14:textId="77777777" w:rsidR="00FB4B56" w:rsidRDefault="00FB4B56"/>
        </w:tc>
        <w:tc>
          <w:tcPr>
            <w:tcW w:w="1728" w:type="dxa"/>
          </w:tcPr>
          <w:p w14:paraId="7DEF3DDE" w14:textId="77777777" w:rsidR="00FB4B56" w:rsidRDefault="00FB4B56"/>
        </w:tc>
      </w:tr>
    </w:tbl>
    <w:p w14:paraId="5F1EDCE8" w14:textId="77777777" w:rsidR="00000000" w:rsidRDefault="00000000"/>
    <w:p w14:paraId="5D157829" w14:textId="687889BD" w:rsidR="00C040D0" w:rsidRPr="00C040D0" w:rsidRDefault="00C040D0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C040D0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My Recommendations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0"/>
        <w:gridCol w:w="1728"/>
        <w:gridCol w:w="1718"/>
        <w:gridCol w:w="1715"/>
        <w:gridCol w:w="1729"/>
      </w:tblGrid>
      <w:tr w:rsidR="00C040D0" w14:paraId="007B915E" w14:textId="77777777" w:rsidTr="00C040D0">
        <w:tc>
          <w:tcPr>
            <w:tcW w:w="1771" w:type="dxa"/>
          </w:tcPr>
          <w:p w14:paraId="41F160D1" w14:textId="17548010" w:rsidR="00C040D0" w:rsidRDefault="00C040D0" w:rsidP="00C040D0">
            <w:r>
              <w:t>Role</w:t>
            </w:r>
          </w:p>
        </w:tc>
        <w:tc>
          <w:tcPr>
            <w:tcW w:w="1771" w:type="dxa"/>
          </w:tcPr>
          <w:p w14:paraId="641C14D4" w14:textId="1FC19492" w:rsidR="00C040D0" w:rsidRDefault="00C040D0" w:rsidP="00C040D0">
            <w:r>
              <w:t>Qty</w:t>
            </w:r>
          </w:p>
        </w:tc>
        <w:tc>
          <w:tcPr>
            <w:tcW w:w="1771" w:type="dxa"/>
          </w:tcPr>
          <w:p w14:paraId="2458003B" w14:textId="606D65B3" w:rsidR="00C040D0" w:rsidRDefault="00C040D0" w:rsidP="00C040D0">
            <w:r>
              <w:t>CPU</w:t>
            </w:r>
          </w:p>
        </w:tc>
        <w:tc>
          <w:tcPr>
            <w:tcW w:w="1771" w:type="dxa"/>
          </w:tcPr>
          <w:p w14:paraId="5F0D8A88" w14:textId="5FE37ADD" w:rsidR="00C040D0" w:rsidRDefault="00C040D0" w:rsidP="00C040D0">
            <w:r>
              <w:t>RAM</w:t>
            </w:r>
          </w:p>
        </w:tc>
        <w:tc>
          <w:tcPr>
            <w:tcW w:w="1772" w:type="dxa"/>
          </w:tcPr>
          <w:p w14:paraId="25887EF7" w14:textId="34ED4D46" w:rsidR="00C040D0" w:rsidRDefault="00C040D0" w:rsidP="00C040D0">
            <w:r>
              <w:t>Storage</w:t>
            </w:r>
          </w:p>
        </w:tc>
      </w:tr>
      <w:tr w:rsidR="00C040D0" w14:paraId="68C2EF8C" w14:textId="77777777" w:rsidTr="00C040D0">
        <w:tc>
          <w:tcPr>
            <w:tcW w:w="1771" w:type="dxa"/>
          </w:tcPr>
          <w:p w14:paraId="5740CBDB" w14:textId="64034BFF" w:rsidR="00C040D0" w:rsidRDefault="00C040D0" w:rsidP="00C040D0">
            <w:r>
              <w:t>Load Balancer</w:t>
            </w:r>
          </w:p>
        </w:tc>
        <w:tc>
          <w:tcPr>
            <w:tcW w:w="1771" w:type="dxa"/>
          </w:tcPr>
          <w:p w14:paraId="6BD980CD" w14:textId="6D8756BE" w:rsidR="00C040D0" w:rsidRDefault="00C040D0" w:rsidP="00C040D0">
            <w:r>
              <w:t>1</w:t>
            </w:r>
          </w:p>
        </w:tc>
        <w:tc>
          <w:tcPr>
            <w:tcW w:w="1771" w:type="dxa"/>
          </w:tcPr>
          <w:p w14:paraId="122F2D10" w14:textId="7C17A072" w:rsidR="00C040D0" w:rsidRDefault="00C040D0" w:rsidP="00C040D0">
            <w:r>
              <w:t>4 cores</w:t>
            </w:r>
          </w:p>
        </w:tc>
        <w:tc>
          <w:tcPr>
            <w:tcW w:w="1771" w:type="dxa"/>
          </w:tcPr>
          <w:p w14:paraId="36E08A91" w14:textId="31732522" w:rsidR="00C040D0" w:rsidRDefault="00C040D0" w:rsidP="00C040D0">
            <w:r>
              <w:t>8 GB</w:t>
            </w:r>
          </w:p>
        </w:tc>
        <w:tc>
          <w:tcPr>
            <w:tcW w:w="1772" w:type="dxa"/>
          </w:tcPr>
          <w:p w14:paraId="5F30A8A7" w14:textId="29645C99" w:rsidR="00C040D0" w:rsidRDefault="00C040D0" w:rsidP="00C040D0">
            <w:r>
              <w:t>100 GB SSD</w:t>
            </w:r>
          </w:p>
        </w:tc>
      </w:tr>
      <w:tr w:rsidR="00C040D0" w14:paraId="3F9F2074" w14:textId="77777777" w:rsidTr="00C040D0">
        <w:tc>
          <w:tcPr>
            <w:tcW w:w="1771" w:type="dxa"/>
          </w:tcPr>
          <w:p w14:paraId="0E490665" w14:textId="21B1EA62" w:rsidR="00C040D0" w:rsidRDefault="00C040D0" w:rsidP="00C040D0">
            <w:r>
              <w:t xml:space="preserve">App / API + </w:t>
            </w:r>
            <w:proofErr w:type="spellStart"/>
            <w:r>
              <w:t>SignalR</w:t>
            </w:r>
            <w:proofErr w:type="spellEnd"/>
            <w:r>
              <w:t xml:space="preserve"> + </w:t>
            </w:r>
            <w:r w:rsidRPr="00C040D0">
              <w:t>RabbitMQ</w:t>
            </w:r>
            <w:r>
              <w:t xml:space="preserve"> + MINIO</w:t>
            </w:r>
          </w:p>
        </w:tc>
        <w:tc>
          <w:tcPr>
            <w:tcW w:w="1771" w:type="dxa"/>
          </w:tcPr>
          <w:p w14:paraId="22871B3F" w14:textId="41B39005" w:rsidR="00C040D0" w:rsidRDefault="00C040D0" w:rsidP="00C040D0">
            <w:r>
              <w:t>2</w:t>
            </w:r>
          </w:p>
        </w:tc>
        <w:tc>
          <w:tcPr>
            <w:tcW w:w="1771" w:type="dxa"/>
          </w:tcPr>
          <w:p w14:paraId="342D0F76" w14:textId="20A8D640" w:rsidR="00C040D0" w:rsidRDefault="00C040D0" w:rsidP="00C040D0">
            <w:r>
              <w:t>8 cores</w:t>
            </w:r>
          </w:p>
        </w:tc>
        <w:tc>
          <w:tcPr>
            <w:tcW w:w="1771" w:type="dxa"/>
          </w:tcPr>
          <w:p w14:paraId="3FB6F7F6" w14:textId="08302534" w:rsidR="00C040D0" w:rsidRDefault="00C040D0" w:rsidP="00C040D0">
            <w:r>
              <w:t>32 GB</w:t>
            </w:r>
          </w:p>
        </w:tc>
        <w:tc>
          <w:tcPr>
            <w:tcW w:w="1772" w:type="dxa"/>
          </w:tcPr>
          <w:p w14:paraId="695366E4" w14:textId="1239428B" w:rsidR="00C040D0" w:rsidRDefault="00C040D0" w:rsidP="00C040D0">
            <w:r>
              <w:t>2</w:t>
            </w:r>
            <w:r>
              <w:t xml:space="preserve"> </w:t>
            </w:r>
            <w:r>
              <w:t>T</w:t>
            </w:r>
            <w:r>
              <w:t xml:space="preserve">B </w:t>
            </w:r>
            <w:proofErr w:type="spellStart"/>
            <w:r>
              <w:t>NVMe</w:t>
            </w:r>
            <w:proofErr w:type="spellEnd"/>
          </w:p>
        </w:tc>
      </w:tr>
      <w:tr w:rsidR="00C040D0" w14:paraId="4A4AC65D" w14:textId="77777777" w:rsidTr="00C040D0">
        <w:tc>
          <w:tcPr>
            <w:tcW w:w="1771" w:type="dxa"/>
          </w:tcPr>
          <w:p w14:paraId="6AD6F971" w14:textId="452D1E60" w:rsidR="00C040D0" w:rsidRDefault="00C040D0" w:rsidP="00C040D0">
            <w:r>
              <w:t>AI Worker</w:t>
            </w:r>
          </w:p>
        </w:tc>
        <w:tc>
          <w:tcPr>
            <w:tcW w:w="1771" w:type="dxa"/>
          </w:tcPr>
          <w:p w14:paraId="542C4C93" w14:textId="6EF31EAA" w:rsidR="00C040D0" w:rsidRDefault="00C040D0" w:rsidP="00C040D0">
            <w:r>
              <w:t>2</w:t>
            </w:r>
          </w:p>
        </w:tc>
        <w:tc>
          <w:tcPr>
            <w:tcW w:w="1771" w:type="dxa"/>
          </w:tcPr>
          <w:p w14:paraId="42828C3A" w14:textId="7FEC5F22" w:rsidR="00C040D0" w:rsidRDefault="00C040D0" w:rsidP="00C040D0">
            <w:r>
              <w:t>16 cores + RTX 4090</w:t>
            </w:r>
          </w:p>
        </w:tc>
        <w:tc>
          <w:tcPr>
            <w:tcW w:w="1771" w:type="dxa"/>
          </w:tcPr>
          <w:p w14:paraId="254A6B55" w14:textId="2A0A9377" w:rsidR="00C040D0" w:rsidRDefault="00C040D0" w:rsidP="00C040D0">
            <w:r>
              <w:t>64 GB</w:t>
            </w:r>
          </w:p>
        </w:tc>
        <w:tc>
          <w:tcPr>
            <w:tcW w:w="1772" w:type="dxa"/>
          </w:tcPr>
          <w:p w14:paraId="330462B0" w14:textId="72C7F64C" w:rsidR="00C040D0" w:rsidRDefault="00C040D0" w:rsidP="00C040D0">
            <w:r>
              <w:t xml:space="preserve">500 GB </w:t>
            </w:r>
            <w:proofErr w:type="spellStart"/>
            <w:r>
              <w:t>NVMe</w:t>
            </w:r>
            <w:proofErr w:type="spellEnd"/>
          </w:p>
        </w:tc>
      </w:tr>
      <w:tr w:rsidR="00C040D0" w14:paraId="04795A38" w14:textId="77777777" w:rsidTr="00C040D0">
        <w:tc>
          <w:tcPr>
            <w:tcW w:w="1771" w:type="dxa"/>
          </w:tcPr>
          <w:p w14:paraId="48F87DD5" w14:textId="2B918F22" w:rsidR="00C040D0" w:rsidRDefault="00C040D0" w:rsidP="00C040D0">
            <w:r>
              <w:t>MySQL Primary</w:t>
            </w:r>
          </w:p>
        </w:tc>
        <w:tc>
          <w:tcPr>
            <w:tcW w:w="1771" w:type="dxa"/>
          </w:tcPr>
          <w:p w14:paraId="0000302C" w14:textId="0A2CE472" w:rsidR="00C040D0" w:rsidRDefault="00C040D0" w:rsidP="00C040D0">
            <w:r>
              <w:t>1</w:t>
            </w:r>
          </w:p>
        </w:tc>
        <w:tc>
          <w:tcPr>
            <w:tcW w:w="1771" w:type="dxa"/>
          </w:tcPr>
          <w:p w14:paraId="2244A8A8" w14:textId="77449BC3" w:rsidR="00C040D0" w:rsidRDefault="00C040D0" w:rsidP="00C040D0">
            <w:r>
              <w:t>16 cores</w:t>
            </w:r>
          </w:p>
        </w:tc>
        <w:tc>
          <w:tcPr>
            <w:tcW w:w="1771" w:type="dxa"/>
          </w:tcPr>
          <w:p w14:paraId="3F06F000" w14:textId="1E188A71" w:rsidR="00C040D0" w:rsidRDefault="00C040D0" w:rsidP="00C040D0">
            <w:r>
              <w:t>64 GB</w:t>
            </w:r>
          </w:p>
        </w:tc>
        <w:tc>
          <w:tcPr>
            <w:tcW w:w="1772" w:type="dxa"/>
          </w:tcPr>
          <w:p w14:paraId="083215C2" w14:textId="2E83DB9B" w:rsidR="00C040D0" w:rsidRDefault="00C040D0" w:rsidP="00C040D0">
            <w:r>
              <w:t xml:space="preserve">2 TB </w:t>
            </w:r>
            <w:proofErr w:type="spellStart"/>
            <w:r>
              <w:t>NVMe</w:t>
            </w:r>
            <w:proofErr w:type="spellEnd"/>
          </w:p>
        </w:tc>
      </w:tr>
      <w:tr w:rsidR="00C040D0" w14:paraId="695965BC" w14:textId="77777777" w:rsidTr="00C040D0">
        <w:tc>
          <w:tcPr>
            <w:tcW w:w="1771" w:type="dxa"/>
          </w:tcPr>
          <w:p w14:paraId="097BF8E0" w14:textId="79D03518" w:rsidR="00C040D0" w:rsidRDefault="00C040D0" w:rsidP="00C040D0">
            <w:r>
              <w:t>WebRTC Server (add)</w:t>
            </w:r>
          </w:p>
        </w:tc>
        <w:tc>
          <w:tcPr>
            <w:tcW w:w="1771" w:type="dxa"/>
          </w:tcPr>
          <w:p w14:paraId="74076BAF" w14:textId="4391DDF8" w:rsidR="00C040D0" w:rsidRDefault="00C040D0" w:rsidP="00C040D0">
            <w:r>
              <w:t>1</w:t>
            </w:r>
          </w:p>
        </w:tc>
        <w:tc>
          <w:tcPr>
            <w:tcW w:w="1771" w:type="dxa"/>
          </w:tcPr>
          <w:p w14:paraId="5BBB0F42" w14:textId="4DFD3D7F" w:rsidR="00C040D0" w:rsidRDefault="00C040D0" w:rsidP="00C040D0">
            <w:r>
              <w:t>8 cores</w:t>
            </w:r>
          </w:p>
        </w:tc>
        <w:tc>
          <w:tcPr>
            <w:tcW w:w="1771" w:type="dxa"/>
          </w:tcPr>
          <w:p w14:paraId="32454C64" w14:textId="072D1924" w:rsidR="00C040D0" w:rsidRDefault="00C040D0" w:rsidP="00C040D0">
            <w:r>
              <w:t>32 GB</w:t>
            </w:r>
          </w:p>
        </w:tc>
        <w:tc>
          <w:tcPr>
            <w:tcW w:w="1772" w:type="dxa"/>
          </w:tcPr>
          <w:p w14:paraId="27906402" w14:textId="682A320C" w:rsidR="00C040D0" w:rsidRDefault="00C040D0" w:rsidP="00C040D0">
            <w:r>
              <w:t>200 GB SSD</w:t>
            </w:r>
          </w:p>
        </w:tc>
      </w:tr>
      <w:tr w:rsidR="00C040D0" w14:paraId="152E5B4E" w14:textId="77777777" w:rsidTr="00C040D0">
        <w:tc>
          <w:tcPr>
            <w:tcW w:w="1771" w:type="dxa"/>
          </w:tcPr>
          <w:p w14:paraId="1AECE0D6" w14:textId="09A0479A" w:rsidR="00C040D0" w:rsidRDefault="00C040D0" w:rsidP="00C040D0">
            <w:r>
              <w:t>Total</w:t>
            </w:r>
          </w:p>
        </w:tc>
        <w:tc>
          <w:tcPr>
            <w:tcW w:w="1771" w:type="dxa"/>
          </w:tcPr>
          <w:p w14:paraId="0C7A3F99" w14:textId="0F4603F4" w:rsidR="00C040D0" w:rsidRDefault="00C040D0" w:rsidP="00C040D0">
            <w:r>
              <w:t>7 Servers</w:t>
            </w:r>
          </w:p>
        </w:tc>
        <w:tc>
          <w:tcPr>
            <w:tcW w:w="1771" w:type="dxa"/>
          </w:tcPr>
          <w:p w14:paraId="48E6797E" w14:textId="77777777" w:rsidR="00C040D0" w:rsidRDefault="00C040D0" w:rsidP="00C040D0"/>
        </w:tc>
        <w:tc>
          <w:tcPr>
            <w:tcW w:w="1771" w:type="dxa"/>
          </w:tcPr>
          <w:p w14:paraId="4CCFB75B" w14:textId="77777777" w:rsidR="00C040D0" w:rsidRDefault="00C040D0" w:rsidP="00C040D0"/>
        </w:tc>
        <w:tc>
          <w:tcPr>
            <w:tcW w:w="1772" w:type="dxa"/>
          </w:tcPr>
          <w:p w14:paraId="57B9FD11" w14:textId="77777777" w:rsidR="00C040D0" w:rsidRDefault="00C040D0" w:rsidP="00C040D0"/>
        </w:tc>
      </w:tr>
    </w:tbl>
    <w:p w14:paraId="547BDE19" w14:textId="77777777" w:rsidR="00C040D0" w:rsidRDefault="00C040D0"/>
    <w:p w14:paraId="60E79027" w14:textId="77777777" w:rsidR="00C040D0" w:rsidRDefault="00C040D0"/>
    <w:p w14:paraId="349D0A42" w14:textId="3C1A559D" w:rsidR="00C040D0" w:rsidRPr="00C040D0" w:rsidRDefault="00C040D0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C040D0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Client Device minimum</w:t>
      </w:r>
    </w:p>
    <w:p w14:paraId="7C645FE4" w14:textId="77777777" w:rsidR="00C040D0" w:rsidRDefault="00C040D0" w:rsidP="00C040D0">
      <w:proofErr w:type="gramStart"/>
      <w:r>
        <w:t xml:space="preserve">OS </w:t>
      </w:r>
      <w:r>
        <w:t>:</w:t>
      </w:r>
      <w:proofErr w:type="gramEnd"/>
      <w:r>
        <w:t xml:space="preserve"> </w:t>
      </w:r>
      <w:r>
        <w:t xml:space="preserve">Windows 10 64-bit               </w:t>
      </w:r>
    </w:p>
    <w:p w14:paraId="78842401" w14:textId="77777777" w:rsidR="00C040D0" w:rsidRDefault="00C040D0" w:rsidP="00C040D0">
      <w:r>
        <w:t xml:space="preserve"> </w:t>
      </w:r>
      <w:proofErr w:type="gramStart"/>
      <w:r>
        <w:t xml:space="preserve">CPU </w:t>
      </w:r>
      <w:r>
        <w:t>:</w:t>
      </w:r>
      <w:proofErr w:type="gramEnd"/>
      <w:r>
        <w:t xml:space="preserve"> </w:t>
      </w:r>
      <w:r>
        <w:t xml:space="preserve">Intel Core i5 8th Gen / Ryzen 5 </w:t>
      </w:r>
    </w:p>
    <w:p w14:paraId="5F99490D" w14:textId="77777777" w:rsidR="00C040D0" w:rsidRDefault="00C040D0" w:rsidP="00C040D0">
      <w:r>
        <w:t xml:space="preserve"> </w:t>
      </w:r>
      <w:proofErr w:type="gramStart"/>
      <w:r>
        <w:t xml:space="preserve">RAM  </w:t>
      </w:r>
      <w:r>
        <w:t>:</w:t>
      </w:r>
      <w:proofErr w:type="gramEnd"/>
      <w:r>
        <w:t xml:space="preserve"> 8 GB                            </w:t>
      </w:r>
    </w:p>
    <w:p w14:paraId="1C3A4ABA" w14:textId="394241C5" w:rsidR="00C040D0" w:rsidRDefault="00C040D0" w:rsidP="00C040D0">
      <w:r>
        <w:lastRenderedPageBreak/>
        <w:t xml:space="preserve">Free Disk    </w:t>
      </w:r>
      <w:r>
        <w:t>:</w:t>
      </w:r>
      <w:r>
        <w:t xml:space="preserve">3 </w:t>
      </w:r>
      <w:proofErr w:type="gramStart"/>
      <w:r>
        <w:t xml:space="preserve">GB </w:t>
      </w:r>
      <w:r>
        <w:t xml:space="preserve"> per</w:t>
      </w:r>
      <w:proofErr w:type="gramEnd"/>
      <w:r>
        <w:t xml:space="preserve"> exam</w:t>
      </w:r>
      <w:r>
        <w:t xml:space="preserve">                           </w:t>
      </w:r>
    </w:p>
    <w:p w14:paraId="682951D6" w14:textId="3DE2034D" w:rsidR="00C040D0" w:rsidRDefault="00C040D0" w:rsidP="00C040D0">
      <w:r>
        <w:t xml:space="preserve">Webcam       </w:t>
      </w:r>
      <w:r>
        <w:t>:</w:t>
      </w:r>
      <w:r>
        <w:t xml:space="preserve">720p                            </w:t>
      </w:r>
    </w:p>
    <w:p w14:paraId="6381F085" w14:textId="0005DE9C" w:rsidR="00C040D0" w:rsidRDefault="00C040D0" w:rsidP="00C040D0">
      <w:r>
        <w:t xml:space="preserve">Microphone </w:t>
      </w:r>
      <w:proofErr w:type="gramStart"/>
      <w:r>
        <w:t xml:space="preserve">  </w:t>
      </w:r>
      <w:r>
        <w:t>:</w:t>
      </w:r>
      <w:r>
        <w:t>Built</w:t>
      </w:r>
      <w:proofErr w:type="gramEnd"/>
      <w:r>
        <w:t xml:space="preserve">-in                        </w:t>
      </w:r>
    </w:p>
    <w:p w14:paraId="716FCD12" w14:textId="3416ACE0" w:rsidR="00C040D0" w:rsidRDefault="00C040D0" w:rsidP="00C040D0">
      <w:r>
        <w:t xml:space="preserve">Upload </w:t>
      </w:r>
      <w:proofErr w:type="gramStart"/>
      <w:r>
        <w:t xml:space="preserve">Speed </w:t>
      </w:r>
      <w:r>
        <w:t>:</w:t>
      </w:r>
      <w:proofErr w:type="gramEnd"/>
      <w:r>
        <w:t xml:space="preserve"> 2 Mbps                          </w:t>
      </w:r>
    </w:p>
    <w:p w14:paraId="5252C08B" w14:textId="77777777" w:rsidR="00C040D0" w:rsidRDefault="00C040D0" w:rsidP="00C040D0"/>
    <w:p w14:paraId="25AAF4DC" w14:textId="0B3F113B" w:rsidR="00C040D0" w:rsidRPr="00C040D0" w:rsidRDefault="00C040D0" w:rsidP="00C040D0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C040D0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Client side Recommended </w:t>
      </w:r>
    </w:p>
    <w:p w14:paraId="2A806727" w14:textId="1AB405CF" w:rsidR="00C040D0" w:rsidRDefault="00C040D0" w:rsidP="00C040D0">
      <w:r>
        <w:t xml:space="preserve"> OS         </w:t>
      </w:r>
      <w:proofErr w:type="gramStart"/>
      <w:r>
        <w:t xml:space="preserve">  </w:t>
      </w:r>
      <w:r>
        <w:t>:</w:t>
      </w:r>
      <w:r>
        <w:t>Windows</w:t>
      </w:r>
      <w:proofErr w:type="gramEnd"/>
      <w:r>
        <w:t xml:space="preserve"> 11              </w:t>
      </w:r>
    </w:p>
    <w:p w14:paraId="1B0204BC" w14:textId="7D852F97" w:rsidR="00C040D0" w:rsidRDefault="00C040D0" w:rsidP="00C040D0">
      <w:r>
        <w:t xml:space="preserve"> CPU          </w:t>
      </w:r>
      <w:proofErr w:type="gramStart"/>
      <w:r>
        <w:t>|</w:t>
      </w:r>
      <w:r>
        <w:t>:</w:t>
      </w:r>
      <w:r>
        <w:t>Intel</w:t>
      </w:r>
      <w:proofErr w:type="gramEnd"/>
      <w:r>
        <w:t xml:space="preserve"> Core i7 / Ryzen 7 </w:t>
      </w:r>
    </w:p>
    <w:p w14:paraId="377C514D" w14:textId="5FA1F4E1" w:rsidR="00C040D0" w:rsidRDefault="00C040D0" w:rsidP="00C040D0">
      <w:r>
        <w:t xml:space="preserve">RAM        </w:t>
      </w:r>
      <w:proofErr w:type="gramStart"/>
      <w:r>
        <w:t xml:space="preserve">  </w:t>
      </w:r>
      <w:r>
        <w:t>:</w:t>
      </w:r>
      <w:proofErr w:type="gramEnd"/>
      <w:r>
        <w:t xml:space="preserve"> 16 GB                   </w:t>
      </w:r>
    </w:p>
    <w:p w14:paraId="3747C8DF" w14:textId="58705C32" w:rsidR="00C040D0" w:rsidRDefault="00C040D0" w:rsidP="00C040D0">
      <w:r>
        <w:t xml:space="preserve">Free Disk    </w:t>
      </w:r>
      <w:r>
        <w:t>:</w:t>
      </w:r>
      <w:r>
        <w:t xml:space="preserve">5 GB                    </w:t>
      </w:r>
    </w:p>
    <w:p w14:paraId="57F1DAF1" w14:textId="551A6EEF" w:rsidR="00C040D0" w:rsidRDefault="00C040D0" w:rsidP="00C040D0">
      <w:r>
        <w:t xml:space="preserve">Webcam     </w:t>
      </w:r>
      <w:proofErr w:type="gramStart"/>
      <w:r>
        <w:t xml:space="preserve">  </w:t>
      </w:r>
      <w:r>
        <w:t>:</w:t>
      </w:r>
      <w:proofErr w:type="gramEnd"/>
      <w:r>
        <w:t xml:space="preserve"> 1080p                   </w:t>
      </w:r>
    </w:p>
    <w:p w14:paraId="746937C6" w14:textId="721E97F8" w:rsidR="00C040D0" w:rsidRDefault="00C040D0" w:rsidP="00C040D0">
      <w:r>
        <w:t xml:space="preserve">Microphone </w:t>
      </w:r>
      <w:proofErr w:type="gramStart"/>
      <w:r>
        <w:t xml:space="preserve">  </w:t>
      </w:r>
      <w:r>
        <w:t>:</w:t>
      </w:r>
      <w:proofErr w:type="gramEnd"/>
      <w:r>
        <w:t xml:space="preserve"> Headset                 </w:t>
      </w:r>
    </w:p>
    <w:p w14:paraId="6E1A0547" w14:textId="53E51C77" w:rsidR="00C040D0" w:rsidRDefault="00C040D0" w:rsidP="00C040D0">
      <w:r>
        <w:t xml:space="preserve">Upload </w:t>
      </w:r>
      <w:proofErr w:type="gramStart"/>
      <w:r>
        <w:t xml:space="preserve">Speed </w:t>
      </w:r>
      <w:r>
        <w:t>:</w:t>
      </w:r>
      <w:proofErr w:type="gramEnd"/>
      <w:r>
        <w:t xml:space="preserve"> 10 Mbps                 |</w:t>
      </w:r>
    </w:p>
    <w:sectPr w:rsidR="00C040D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062774">
    <w:abstractNumId w:val="8"/>
  </w:num>
  <w:num w:numId="2" w16cid:durableId="1601375388">
    <w:abstractNumId w:val="6"/>
  </w:num>
  <w:num w:numId="3" w16cid:durableId="1987661899">
    <w:abstractNumId w:val="5"/>
  </w:num>
  <w:num w:numId="4" w16cid:durableId="957031784">
    <w:abstractNumId w:val="4"/>
  </w:num>
  <w:num w:numId="5" w16cid:durableId="775977051">
    <w:abstractNumId w:val="7"/>
  </w:num>
  <w:num w:numId="6" w16cid:durableId="1141533243">
    <w:abstractNumId w:val="3"/>
  </w:num>
  <w:num w:numId="7" w16cid:durableId="672073402">
    <w:abstractNumId w:val="2"/>
  </w:num>
  <w:num w:numId="8" w16cid:durableId="523523391">
    <w:abstractNumId w:val="1"/>
  </w:num>
  <w:num w:numId="9" w16cid:durableId="662927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497E"/>
    <w:rsid w:val="0006063C"/>
    <w:rsid w:val="0015074B"/>
    <w:rsid w:val="0029639D"/>
    <w:rsid w:val="00326F90"/>
    <w:rsid w:val="0080334D"/>
    <w:rsid w:val="00AA1D8D"/>
    <w:rsid w:val="00B13D1A"/>
    <w:rsid w:val="00B47730"/>
    <w:rsid w:val="00C040D0"/>
    <w:rsid w:val="00CB0664"/>
    <w:rsid w:val="00FB4B5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F330C5"/>
  <w14:defaultImageDpi w14:val="330"/>
  <w15:docId w15:val="{99CBBF14-21B2-4A15-B249-A9EFF244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Mohamed Abd EL-Gwad</cp:lastModifiedBy>
  <cp:revision>2</cp:revision>
  <dcterms:created xsi:type="dcterms:W3CDTF">2026-06-10T17:36:00Z</dcterms:created>
  <dcterms:modified xsi:type="dcterms:W3CDTF">2026-06-10T17:36:00Z</dcterms:modified>
  <cp:category/>
</cp:coreProperties>
</file>